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2-2201</w:t>
      </w:r>
      <w:r>
        <w:rPr>
          <w:rFonts w:ascii="Times New Roman" w:eastAsia="Times New Roman" w:hAnsi="Times New Roman" w:cs="Times New Roman"/>
        </w:rPr>
        <w:t>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Шемякиной </w:t>
      </w:r>
      <w:r>
        <w:rPr>
          <w:rFonts w:ascii="Times New Roman" w:eastAsia="Times New Roman" w:hAnsi="Times New Roman" w:cs="Times New Roman"/>
          <w:sz w:val="26"/>
          <w:szCs w:val="26"/>
        </w:rPr>
        <w:t>Марии Юрье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жилищно-коммунальных услуг холодного водоснабжения и водоотведения,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Шемякиной Марии Юрьевне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жилищно-коммунальных услуг холодного водоснабжения и водоотведения, пени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Шемякиной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Марии Юрье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вны, 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«Горводоканал», ИНН </w:t>
      </w:r>
      <w:r>
        <w:rPr>
          <w:rStyle w:val="cat-PhoneNumbergrp-20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оплате жилищно-коммунальных услуг холодного водоснабжения и водоотведения соразмерно ¼ доли в праве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01.02.2022 по 31.10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 в сумме 20 955 рублей 9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пени за период с 01.01.2024 по 31.10.2025 в размере 7 379 рублей 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копеек; а также судебные расходы по оплате государственной пошлины в размере 4 000 рублей, по оплате почтовых услуг в сумме 91 рубль 20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2-2201</w:t>
      </w:r>
      <w:r>
        <w:rPr>
          <w:rFonts w:ascii="Times New Roman" w:eastAsia="Times New Roman" w:hAnsi="Times New Roman" w:cs="Times New Roman"/>
          <w:sz w:val="16"/>
          <w:szCs w:val="16"/>
        </w:rPr>
        <w:t>-2611/2026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honeNumbergrp-20rplc-15">
    <w:name w:val="cat-PhoneNumber grp-2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